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№18810586240</w:t>
      </w:r>
      <w:r>
        <w:rPr>
          <w:rFonts w:ascii="Times New Roman" w:eastAsia="Times New Roman" w:hAnsi="Times New Roman" w:cs="Times New Roman"/>
          <w:sz w:val="28"/>
          <w:szCs w:val="28"/>
        </w:rPr>
        <w:t>527035373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№18810586240527035373 от 27.05.2024г.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0412365400135004592520183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8rplc-12">
    <w:name w:val="cat-PassportData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